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CARMEN OPéRA COMIQUE IN FOUR ACTS/TIMPANI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CARMEN OPéRA COMIQUE IN FOUR ACTS/TIMPANI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本书出售、求购地址：https://www.jiaokey.com/book/detail/40984294.html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关键词搜索：https://www.jiaokey.com/tag/CARMEN OPéRA COMIQUE IN FOUR ACTS/TIMPANI.html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