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ACTS/PISTONS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ACTS/PISTONS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本书出售、求购地址：https://www.jiaokey.com/book/detail/40984291.html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ACTS/PISTONS.html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