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 OP.50/FLUTE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 OP.50/FLUTE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本书出售、求购地址：https://www.jiaokey.com/book/detail/40984289.html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 OP.50/FLUTE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