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OP.24/FüNF NEUN INSTRUMENTE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OP.24/FüNF NEUN 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本书出售、求购地址：https://www.jiaokey.com/book/detail/40984281.html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关键词搜索：https://www.jiaokey.com/tag/KONZERT OP.24/FüNF NEUN 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