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KLAVIERSTüCK/OP.POST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KLAVIERSTüCK/OP.POST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本书出售、求购地址：https://www.jiaokey.com/book/detail/40984280.html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关键词搜索：https://www.jiaokey.com/tag/KLAVIERSTüCK/OP.POST.html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