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VESPRI SICILIANI/TROMBONE III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VESPRI SICILIANI/TROMBONE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本书出售、求购地址：https://www.jiaokey.com/book/detail/40984259.html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VESPRI SICILIANI/TROMBONE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