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VIER LIEDER/FüR GESANG UND KLAVIER OP.13</w:t>
      </w:r>
    </w:p>
    <w:p>
      <w:r>
        <w:rPr>
          <w:rFonts w:ascii="宋体" w:hAnsi="宋体" w:eastAsia="宋体"/>
          <w:sz w:val="24"/>
        </w:rPr>
        <w:t>ANTON WEBERN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VIER LIEDER/FüR GESANG UND KLAVIER OP.13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WEBERN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本书出售、求购地址：https://www.jiaokey.com/book/detail/40984246.html</w:t>
      </w:r>
    </w:p>
    <w:p>
      <w:r>
        <w:t>更多相关图书推荐：https://www.jiaokey.com</w:t>
      </w:r>
    </w:p>
    <w:p>
      <w:r>
        <w:t>ANTON WEBERN 其他作品：https://www.jiaokey.com/tag/ANTON WEBERN.html</w:t>
      </w:r>
    </w:p>
    <w:p>
      <w:r>
        <w:t>UNIVERSAL EDITION 出版图书：https://www.jiaokey.com/tag/UNIVERSAL EDITION.html</w:t>
      </w:r>
    </w:p>
    <w:p>
      <w:r>
        <w:t>关键词搜索：https://www.jiaokey.com/tag/VIER LIEDER/FüR GESANG UND KLAVIER OP.13.html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