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90機関科五級試験問題解答集 (昭和63年7月-平成元年6月)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90機関科五級試験問題解答集 (昭和63年7月-平成元年6月)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本书出售、求购地址：https://www.jiaokey.com/book/detail/40984136.html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关键词搜索：https://www.jiaokey.com/tag/90機関科五級試験問題解答集 (昭和63年7月-平成元年6月).html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