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IMO第51回海上安全委員会報告書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IMO第51回海上安全委員会報告書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日本造船振興財団造船資料センター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本书出售、求购地址：https://www.jiaokey.com/book/detail/40984053.html</w:t>
      </w:r>
    </w:p>
    <w:p>
      <w:r>
        <w:t>更多相关图书推荐：https://www.jiaokey.com</w:t>
      </w:r>
    </w:p>
    <w:p>
      <w:r>
        <w:t>日本造船振興財団造船資料センター 出版图书：https://www.jiaokey.com/tag/日本造船振興財団造船資料センター.html</w:t>
      </w:r>
    </w:p>
    <w:p>
      <w:r>
        <w:t>关键词搜索：https://www.jiaokey.com/tag/IMO第51回海上安全委員会報告書.html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