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书名：第76回(平成19年春季)マリンエンジニアリング学術講演会 講演論文集</w:t>
      </w:r>
    </w:p>
    <w:p>
      <w:r>
        <w:t>作者：</w:t>
      </w:r>
    </w:p>
    <w:p>
      <w:r>
        <w:t>出版社：日本マリンエンジニアリング学会</w:t>
      </w:r>
    </w:p>
    <w:p>
      <w:r>
        <w:t>出版日期：2007</w:t>
      </w:r>
    </w:p>
    <w:p>
      <w:r>
        <w:t>总页数：102</w:t>
      </w:r>
    </w:p>
    <w:p>
      <w:r>
        <w:t>更多请访问教客网: www.jiaokey.com</w:t>
      </w:r>
    </w:p>
    <w:p>
      <w:r>
        <w:t>第76回(平成19年春季)マリンエンジニアリング学術講演会 講演論文集 评论地址：https://www.jiaokey.com/book/detail/40983989.html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