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 Nome do Filho</w:t>
      </w:r>
    </w:p>
    <w:p>
      <w:r>
        <w:rPr>
          <w:rFonts w:ascii="宋体" w:hAnsi="宋体" w:eastAsia="宋体"/>
          <w:sz w:val="24"/>
        </w:rPr>
        <w:t>Luísa Castel-Branco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 Nome do Filho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Luísa Castel-Branco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Clube do Autor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本书出售、求购地址：https://www.jiaokey.com/book/detail/40983960.html</w:t>
      </w:r>
    </w:p>
    <w:p>
      <w:r>
        <w:t>更多相关图书推荐：https://www.jiaokey.com</w:t>
      </w:r>
    </w:p>
    <w:p>
      <w:r>
        <w:t>Luísa Castel-Branco 其他作品：https://www.jiaokey.com/tag/Luísa Castel-Branco.html</w:t>
      </w:r>
    </w:p>
    <w:p>
      <w:r>
        <w:t>Clube do Autor 出版图书：https://www.jiaokey.com/tag/Clube do Autor.html</w:t>
      </w:r>
    </w:p>
    <w:p>
      <w:r>
        <w:t>关键词搜索：https://www.jiaokey.com/tag/Em Nome do Filho.html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