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Tópicos para a leitura de Os Lusíadas</w:t>
      </w:r>
    </w:p>
    <w:p>
      <w:r>
        <w:rPr>
          <w:rFonts w:ascii="宋体" w:hAnsi="宋体" w:eastAsia="宋体"/>
          <w:sz w:val="24"/>
        </w:rPr>
        <w:t>Maria Vitalina Leal de Matos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Tópicos para a leitura de Os Lusíadas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Vitalina Leal de Matos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Almedina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本书出售、求购地址：https://www.jiaokey.com/book/detail/40983958.html</w:t>
      </w:r>
    </w:p>
    <w:p>
      <w:r>
        <w:t>更多相关图书推荐：https://www.jiaokey.com</w:t>
      </w:r>
    </w:p>
    <w:p>
      <w:r>
        <w:t>Maria Vitalina Leal de Matos 其他作品：https://www.jiaokey.com/tag/Maria Vitalina Leal de Matos.html</w:t>
      </w:r>
    </w:p>
    <w:p>
      <w:r>
        <w:t>Almedina 出版图书：https://www.jiaokey.com/tag/Almedina.html</w:t>
      </w:r>
    </w:p>
    <w:p>
      <w:r>
        <w:t>关键词搜索：https://www.jiaokey.com/tag/Tópicos para a leitura de Os Lusíadas.html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