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Madrugada suja: romance</w:t>
      </w:r>
    </w:p>
    <w:p>
      <w:r>
        <w:rPr>
          <w:rFonts w:ascii="宋体" w:hAnsi="宋体" w:eastAsia="宋体"/>
          <w:sz w:val="24"/>
        </w:rPr>
        <w:t>Miguel Sousa Tavares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Madrugada suja: romance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Miguel Sousa Tavares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Clube do Autor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本书出售、求购地址：https://www.jiaokey.com/book/detail/40983953.html</w:t>
      </w:r>
    </w:p>
    <w:p>
      <w:r>
        <w:t>更多相关图书推荐：https://www.jiaokey.com</w:t>
      </w:r>
    </w:p>
    <w:p>
      <w:r>
        <w:t>Miguel Sousa Tavares 其他作品：https://www.jiaokey.com/tag/Miguel Sousa Tavares.html</w:t>
      </w:r>
    </w:p>
    <w:p>
      <w:r>
        <w:t>Clube do Autor 出版图书：https://www.jiaokey.com/tag/Clube do Autor.html</w:t>
      </w:r>
    </w:p>
    <w:p>
      <w:r>
        <w:t>关键词搜索：https://www.jiaokey.com/tag/Madrugada suja: romance.html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