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História das rela??es Portugal-EUA (1776-2015)</w:t>
      </w:r>
    </w:p>
    <w:p>
      <w:r>
        <w:rPr>
          <w:rFonts w:ascii="宋体" w:hAnsi="宋体" w:eastAsia="宋体"/>
          <w:sz w:val="24"/>
        </w:rPr>
        <w:t>Tiago Moreira de Sá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História das rela??es Portugal-EUA (1776-2015)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Tiago Moreira de Sá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D.Quixote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本书出售、求购地址：https://www.jiaokey.com/book/detail/40983944.html</w:t>
      </w:r>
    </w:p>
    <w:p>
      <w:r>
        <w:t>更多相关图书推荐：https://www.jiaokey.com</w:t>
      </w:r>
    </w:p>
    <w:p>
      <w:r>
        <w:t>Tiago Moreira de Sá 其他作品：https://www.jiaokey.com/tag/Tiago Moreira de Sá.html</w:t>
      </w:r>
    </w:p>
    <w:p>
      <w:r>
        <w:t>D.Quixote 出版图书：https://www.jiaokey.com/tag/D.Quixote.html</w:t>
      </w:r>
    </w:p>
    <w:p>
      <w:r>
        <w:t>关键词搜索：https://www.jiaokey.com/tag/História das rela??es Portugal-EUA (1776-2015).html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