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cora??o do império</w:t>
      </w:r>
    </w:p>
    <w:p>
      <w:r>
        <w:rPr>
          <w:rFonts w:ascii="宋体" w:hAnsi="宋体" w:eastAsia="宋体"/>
          <w:sz w:val="24"/>
        </w:rPr>
        <w:t>Alexandra Vidal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cora??o do império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Vidal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Matéria-Prima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本书出售、求购地址：https://www.jiaokey.com/book/detail/40983933.html</w:t>
      </w:r>
    </w:p>
    <w:p>
      <w:r>
        <w:t>更多相关图书推荐：https://www.jiaokey.com</w:t>
      </w:r>
    </w:p>
    <w:p>
      <w:r>
        <w:t>Alexandra Vidal 其他作品：https://www.jiaokey.com/tag/Alexandra Vidal.html</w:t>
      </w:r>
    </w:p>
    <w:p>
      <w:r>
        <w:t>Matéria-Prima 出版图书：https://www.jiaokey.com/tag/Matéria-Prima.html</w:t>
      </w:r>
    </w:p>
    <w:p>
      <w:r>
        <w:t>关键词搜索：https://www.jiaokey.com/tag/No cora??o do império.html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