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Globall: Perspectivas sobre o Jogo do Povo A Globaliza??o e os Mundiais de Futebol</w:t>
      </w:r>
    </w:p>
    <w:p>
      <w:r>
        <w:rPr>
          <w:rFonts w:ascii="宋体" w:hAnsi="宋体" w:eastAsia="宋体"/>
          <w:sz w:val="24"/>
        </w:rPr>
        <w:t>António Valente Cardoso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Globall: Perspectivas sobre o Jogo do Povo A Globaliza??o e os Mundiais de Futebol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António Valente Cardoso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Bnomics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本书出售、求购地址：https://www.jiaokey.com/book/detail/40983931.html</w:t>
      </w:r>
    </w:p>
    <w:p>
      <w:r>
        <w:t>更多相关图书推荐：https://www.jiaokey.com</w:t>
      </w:r>
    </w:p>
    <w:p>
      <w:r>
        <w:t>António Valente Cardoso 其他作品：https://www.jiaokey.com/tag/António Valente Cardoso.html</w:t>
      </w:r>
    </w:p>
    <w:p>
      <w:r>
        <w:t>Bnomics 出版图书：https://www.jiaokey.com/tag/Bnomics.html</w:t>
      </w:r>
    </w:p>
    <w:p>
      <w:r>
        <w:t>关键词搜索：https://www.jiaokey.com/tag/Globall: Perspectivas sobre o Jogo do Povo A Globaliza??o e os Mundiais de Futebol.html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