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vingan?a das vagas</w:t>
      </w:r>
    </w:p>
    <w:p>
      <w:r>
        <w:rPr>
          <w:rFonts w:ascii="宋体" w:hAnsi="宋体" w:eastAsia="宋体"/>
          <w:sz w:val="24"/>
        </w:rPr>
        <w:t>José Teles Lacerda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vingan?a das vagas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Teles Lacerda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Esfera do Caos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本书出售、求购地址：https://www.jiaokey.com/book/detail/40983929.html</w:t>
      </w:r>
    </w:p>
    <w:p>
      <w:r>
        <w:t>更多相关图书推荐：https://www.jiaokey.com</w:t>
      </w:r>
    </w:p>
    <w:p>
      <w:r>
        <w:t>José Teles Lacerda 其他作品：https://www.jiaokey.com/tag/José Teles Lacerda.html</w:t>
      </w:r>
    </w:p>
    <w:p>
      <w:r>
        <w:t>Esfera do Caos 出版图书：https://www.jiaokey.com/tag/Esfera do Caos.html</w:t>
      </w:r>
    </w:p>
    <w:p>
      <w:r>
        <w:t>关键词搜索：https://www.jiaokey.com/tag/A vingan?a das vagas.html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