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Quem sou eu?: ensaios sobre António Lobo Antunes</w:t>
      </w:r>
    </w:p>
    <w:p>
      <w:r>
        <w:rPr>
          <w:rFonts w:ascii="宋体" w:hAnsi="宋体" w:eastAsia="宋体"/>
          <w:sz w:val="24"/>
        </w:rPr>
        <w:t>Sérgio Guimar?es de Sousa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Quem sou eu?: ensaios sobre António Lobo Antunes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Sérgio Guimar?es de Sousa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本书出售、求购地址：https://www.jiaokey.com/book/detail/40983903.html</w:t>
      </w:r>
    </w:p>
    <w:p>
      <w:r>
        <w:t>更多相关图书推荐：https://www.jiaokey.com</w:t>
      </w:r>
    </w:p>
    <w:p>
      <w:r>
        <w:t>Sérgio Guimar?es de Sousa 其他作品：https://www.jiaokey.com/tag/Sérgio Guimar?es de Sousa.html</w:t>
      </w:r>
    </w:p>
    <w:p>
      <w:r>
        <w:t>Texto 出版图书：https://www.jiaokey.com/tag/Texto.html</w:t>
      </w:r>
    </w:p>
    <w:p>
      <w:r>
        <w:t>关键词搜索：https://www.jiaokey.com/tag/Quem sou eu?: ensaios sobre António Lobo Antunes.html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