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erros mais comuns da língua portuguesa</w:t>
      </w:r>
    </w:p>
    <w:p>
      <w:r>
        <w:rPr>
          <w:rFonts w:ascii="宋体" w:hAnsi="宋体" w:eastAsia="宋体"/>
          <w:sz w:val="24"/>
        </w:rPr>
        <w:t xml:space="preserve"> Ricardo Araujo 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erros mais comuns da língua portuguesa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Ricardo Araujo 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Esfera dos Livros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本书出售、求购地址：https://www.jiaokey.com/book/detail/40983902.html</w:t>
      </w:r>
    </w:p>
    <w:p>
      <w:r>
        <w:t>更多相关图书推荐：https://www.jiaokey.com</w:t>
      </w:r>
    </w:p>
    <w:p>
      <w:r>
        <w:t xml:space="preserve"> Ricardo Araujo Pereira 其他作品：https://www.jiaokey.com/tag/ Ricardo Araujo Pereira.html</w:t>
      </w:r>
    </w:p>
    <w:p>
      <w:r>
        <w:t>A Esfera dos Livros 出版图书：https://www.jiaokey.com/tag/A Esfera dos Livros.html</w:t>
      </w:r>
    </w:p>
    <w:p>
      <w:r>
        <w:t>关键词搜索：https://www.jiaokey.com/tag/500 erros mais comuns da língua portuguesa.html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