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 ano em que Pigafetta completou a circum-navega??o</w:t>
      </w:r>
    </w:p>
    <w:p>
      <w:r>
        <w:rPr>
          <w:rFonts w:ascii="宋体" w:hAnsi="宋体" w:eastAsia="宋体"/>
          <w:sz w:val="24"/>
        </w:rPr>
        <w:t xml:space="preserve"> Cláudia Gomes de Oliveira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 ano em que Pigafetta completou a circum-navega??o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Cláudia Gomes de Oliveira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Sextante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本书出售、求购地址：https://www.jiaokey.com/book/detail/40983899.html</w:t>
      </w:r>
    </w:p>
    <w:p>
      <w:r>
        <w:t>更多相关图书推荐：https://www.jiaokey.com</w:t>
      </w:r>
    </w:p>
    <w:p>
      <w:r>
        <w:t xml:space="preserve"> Cláudia Gomes de Oliveira 其他作品：https://www.jiaokey.com/tag/ Cláudia Gomes de Oliveira.html</w:t>
      </w:r>
    </w:p>
    <w:p>
      <w:r>
        <w:t>Sextante 出版图书：https://www.jiaokey.com/tag/Sextante.html</w:t>
      </w:r>
    </w:p>
    <w:p>
      <w:r>
        <w:t>关键词搜索：https://www.jiaokey.com/tag/O ano em que Pigafetta completou a circum-navega??o.html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