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Amantes do Sr.Trabalho: desEmprego(s) em Portugal</w:t>
      </w:r>
    </w:p>
    <w:p>
      <w:r>
        <w:rPr>
          <w:rFonts w:ascii="宋体" w:hAnsi="宋体" w:eastAsia="宋体"/>
          <w:sz w:val="24"/>
        </w:rPr>
        <w:t xml:space="preserve"> Dominique Schnapper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Amantes do Sr.Trabalho: desEmprego(s) em Portugal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Dominique Schnapper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Edi??es Colibri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本书出售、求购地址：https://www.jiaokey.com/book/detail/40983892.html</w:t>
      </w:r>
    </w:p>
    <w:p>
      <w:r>
        <w:t>更多相关图书推荐：https://www.jiaokey.com</w:t>
      </w:r>
    </w:p>
    <w:p>
      <w:r>
        <w:t xml:space="preserve"> Dominique Schnapper 其他作品：https://www.jiaokey.com/tag/ Dominique Schnapper.html</w:t>
      </w:r>
    </w:p>
    <w:p>
      <w:r>
        <w:t>Edi??es Colibri 出版图书：https://www.jiaokey.com/tag/Edi??es Colibri.html</w:t>
      </w:r>
    </w:p>
    <w:p>
      <w:r>
        <w:t>关键词搜索：https://www.jiaokey.com/tag/Amantes do Sr.Trabalho: desEmprego(s) em Portugal.html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