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Zukunft europapolitischer Information und Kommunikation: Eine Delphi-Studie zur Entwicklung von Zukunftsszenarien</w:t>
      </w:r>
    </w:p>
    <w:p>
      <w:r>
        <w:rPr>
          <w:rFonts w:ascii="宋体" w:hAnsi="宋体" w:eastAsia="宋体"/>
          <w:sz w:val="24"/>
        </w:rPr>
        <w:t>Yasmin Dorostan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Zukunft europapolitischer Information und Kommunikation: Eine Delphi-Studie zur Entwicklung von Zukunftsszenarien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Yasmin Dorostan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本书出售、求购地址：https://www.jiaokey.com/book/detail/40983864.html</w:t>
      </w:r>
    </w:p>
    <w:p>
      <w:r>
        <w:t>更多相关图书推荐：https://www.jiaokey.com</w:t>
      </w:r>
    </w:p>
    <w:p>
      <w:r>
        <w:t>Yasmin Dorostan 其他作品：https://www.jiaokey.com/tag/Yasmin Dorostan.html</w:t>
      </w:r>
    </w:p>
    <w:p>
      <w:r>
        <w:t>Nomos 出版图书：https://www.jiaokey.com/tag/Nomos.html</w:t>
      </w:r>
    </w:p>
    <w:p>
      <w:r>
        <w:t>关键词搜索：https://www.jiaokey.com/tag/Die Zukunft europapolitischer Information und Kommunikation: Eine Delphi-Studie zur Entwicklung von Zukunftsszenarien.html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