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Interkulturelle Kompetenz Deutschland-Russland: 20 Critical Incidents mit L?sungsmustern</w:t>
      </w:r>
    </w:p>
    <w:p>
      <w:r>
        <w:rPr>
          <w:rFonts w:ascii="宋体" w:hAnsi="宋体" w:eastAsia="宋体"/>
          <w:sz w:val="24"/>
        </w:rPr>
        <w:t xml:space="preserve"> Romy Henfling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Interkulturelle Kompetenz Deutschland-Russland: 20 Critical Incidents mit L?sungsmustern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Romy Henfling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W.Bertelsmann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本书出售、求购地址：https://www.jiaokey.com/book/detail/40983862.html</w:t>
      </w:r>
    </w:p>
    <w:p>
      <w:r>
        <w:t>更多相关图书推荐：https://www.jiaokey.com</w:t>
      </w:r>
    </w:p>
    <w:p>
      <w:r>
        <w:t xml:space="preserve"> Romy Henfling 其他作品：https://www.jiaokey.com/tag/ Romy Henfling.html</w:t>
      </w:r>
    </w:p>
    <w:p>
      <w:r>
        <w:t>W.Bertelsmann Verlag 出版图书：https://www.jiaokey.com/tag/W.Bertelsmann Verlag.html</w:t>
      </w:r>
    </w:p>
    <w:p>
      <w:r>
        <w:t>关键词搜索：https://www.jiaokey.com/tag/Interkulturelle Kompetenz Deutschland-Russland: 20 Critical Incidents mit L?sungsmustern.html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