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Die SS und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Die SS und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本书出售、求购地址：https://www.jiaokey.com/book/detail/40983855.html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关键词搜索：https://www.jiaokey.com/tag/Die SS und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