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Contos e lendas de Timor-Leste</w:t>
      </w:r>
    </w:p>
    <w:p>
      <w:r>
        <w:rPr>
          <w:rFonts w:ascii="宋体" w:hAnsi="宋体" w:eastAsia="宋体"/>
          <w:sz w:val="24"/>
        </w:rPr>
        <w:t>Anabela Leal de Barros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Contos e lendas de Timor-Leste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Anabela Leal de Barros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Húmus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本书出售、求购地址：https://www.jiaokey.com/book/detail/40983850.html</w:t>
      </w:r>
    </w:p>
    <w:p>
      <w:r>
        <w:t>更多相关图书推荐：https://www.jiaokey.com</w:t>
      </w:r>
    </w:p>
    <w:p>
      <w:r>
        <w:t>Anabela Leal de Barros 其他作品：https://www.jiaokey.com/tag/Anabela Leal de Barros.html</w:t>
      </w:r>
    </w:p>
    <w:p>
      <w:r>
        <w:t>Húmus 出版图书：https://www.jiaokey.com/tag/Húmus.html</w:t>
      </w:r>
    </w:p>
    <w:p>
      <w:r>
        <w:t>关键词搜索：https://www.jiaokey.com/tag/Contos e lendas de Timor-Leste.html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