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Wissenschaftliche Transdisziplinarit?t-Ein Philosophischer und ethisch-kritischer Diskurs</w:t>
      </w:r>
    </w:p>
    <w:p>
      <w:r>
        <w:rPr>
          <w:rFonts w:ascii="宋体" w:hAnsi="宋体" w:eastAsia="宋体"/>
          <w:sz w:val="24"/>
        </w:rPr>
        <w:t>Harda Distrid Miebach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Wissenschaftliche Transdisziplinarit?t-Ein Philosophischer und ethisch-kritischer Diskurs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Harda Distrid Miebach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本书出售、求购地址：https://www.jiaokey.com/book/detail/40983822.html</w:t>
      </w:r>
    </w:p>
    <w:p>
      <w:r>
        <w:t>更多相关图书推荐：https://www.jiaokey.com</w:t>
      </w:r>
    </w:p>
    <w:p>
      <w:r>
        <w:t>Harda Distrid Miebach 其他作品：https://www.jiaokey.com/tag/Harda Distrid Miebach.html</w:t>
      </w:r>
    </w:p>
    <w:p>
      <w:r>
        <w:t>Peter Lang 出版图书：https://www.jiaokey.com/tag/Peter Lang.html</w:t>
      </w:r>
    </w:p>
    <w:p>
      <w:r>
        <w:t>关键词搜索：https://www.jiaokey.com/tag/Wissenschaftliche Transdisziplinarit?t-Ein Philosophischer und ethisch-kritischer Diskurs.html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