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Deutscher M?rchenkatalog: ein Typenverzeichnis</w:t>
      </w:r>
    </w:p>
    <w:p>
      <w:r>
        <w:rPr>
          <w:rFonts w:ascii="宋体" w:hAnsi="宋体" w:eastAsia="宋体"/>
          <w:sz w:val="24"/>
        </w:rPr>
        <w:t>Hans-J?rg Uther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Deutscher M?rchenkatalog: ein Typenverzeichnis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Hans-J?rg Uther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Waxmann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本书出售、求购地址：https://www.jiaokey.com/book/detail/40983804.html</w:t>
      </w:r>
    </w:p>
    <w:p>
      <w:r>
        <w:t>更多相关图书推荐：https://www.jiaokey.com</w:t>
      </w:r>
    </w:p>
    <w:p>
      <w:r>
        <w:t>Hans-J?rg Uther 其他作品：https://www.jiaokey.com/tag/Hans-J?rg Uther.html</w:t>
      </w:r>
    </w:p>
    <w:p>
      <w:r>
        <w:t>Waxmann 出版图书：https://www.jiaokey.com/tag/Waxmann.html</w:t>
      </w:r>
    </w:p>
    <w:p>
      <w:r>
        <w:t>关键词搜索：https://www.jiaokey.com/tag/Deutscher M?rchenkatalog: ein Typenverzeichnis.html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