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Vorschule der ?sthetik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Vorschule der ?sthetik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本书出售、求购地址：https://www.jiaokey.com/book/detail/40983799.html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关键词搜索：https://www.jiaokey.com/tag/Vorschule der ?sthetik.html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