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Geschichte der deutschen Literatur Band 4 Vorm?rz und Realismus</w:t>
      </w:r>
    </w:p>
    <w:p>
      <w:r>
        <w:rPr>
          <w:rFonts w:ascii="宋体" w:hAnsi="宋体" w:eastAsia="宋体"/>
          <w:sz w:val="24"/>
        </w:rPr>
        <w:t>Gottfried Willems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Geschichte der deutschen Literatur Band 4 Vorm?rz und Realismus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Gottfried Willems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B?hlau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本书出售、求购地址：https://www.jiaokey.com/book/detail/40983780.html</w:t>
      </w:r>
    </w:p>
    <w:p>
      <w:r>
        <w:t>更多相关图书推荐：https://www.jiaokey.com</w:t>
      </w:r>
    </w:p>
    <w:p>
      <w:r>
        <w:t>Gottfried Willems 其他作品：https://www.jiaokey.com/tag/Gottfried Willems.html</w:t>
      </w:r>
    </w:p>
    <w:p>
      <w:r>
        <w:t>B?hlau Verlag 出版图书：https://www.jiaokey.com/tag/B?hlau Verlag.html</w:t>
      </w:r>
    </w:p>
    <w:p>
      <w:r>
        <w:t>关键词搜索：https://www.jiaokey.com/tag/Geschichte der deutschen Literatur Band 4 Vorm?rz und Realismus.html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