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Historisches und kritisches W?rterbuch: Zweiter Teil der Auswahl</w:t>
      </w:r>
    </w:p>
    <w:p>
      <w:r>
        <w:rPr>
          <w:rFonts w:ascii="宋体" w:hAnsi="宋体" w:eastAsia="宋体"/>
          <w:sz w:val="24"/>
        </w:rPr>
        <w:t xml:space="preserve"> Lothar Kreimendahl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Historisches und kritisches W?rterbuch: Zweiter Teil der Auswahl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Lothar Kreimendahl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Felix Meiner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本书出售、求购地址：https://www.jiaokey.com/book/detail/40983758.html</w:t>
      </w:r>
    </w:p>
    <w:p>
      <w:r>
        <w:t>更多相关图书推荐：https://www.jiaokey.com</w:t>
      </w:r>
    </w:p>
    <w:p>
      <w:r>
        <w:t xml:space="preserve"> Lothar Kreimendahl 其他作品：https://www.jiaokey.com/tag/ Lothar Kreimendahl.html</w:t>
      </w:r>
    </w:p>
    <w:p>
      <w:r>
        <w:t>Felix Meiner Verlag 出版图书：https://www.jiaokey.com/tag/Felix Meiner Verlag.html</w:t>
      </w:r>
    </w:p>
    <w:p>
      <w:r>
        <w:t>关键词搜索：https://www.jiaokey.com/tag/Historisches und kritisches W?rterbuch: Zweiter Teil der Auswahl.html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