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Bayerns T?chter: Frauenportr?ts aus fünf Jahrhunderten</w:t>
      </w:r>
    </w:p>
    <w:p>
      <w:r>
        <w:rPr>
          <w:rFonts w:ascii="宋体" w:hAnsi="宋体" w:eastAsia="宋体"/>
          <w:sz w:val="24"/>
        </w:rPr>
        <w:t xml:space="preserve"> Elisabeth Pl??l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Bayerns T?chter: Frauenportr?ts aus fünf Jahrhunderten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Elisabeth Pl??l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Allitera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本书出售、求购地址：https://www.jiaokey.com/book/detail/40983746.html</w:t>
      </w:r>
    </w:p>
    <w:p>
      <w:r>
        <w:t>更多相关图书推荐：https://www.jiaokey.com</w:t>
      </w:r>
    </w:p>
    <w:p>
      <w:r>
        <w:t xml:space="preserve"> Elisabeth Pl??l 其他作品：https://www.jiaokey.com/tag/ Elisabeth Pl??l.html</w:t>
      </w:r>
    </w:p>
    <w:p>
      <w:r>
        <w:t>Allitera Verlag 出版图书：https://www.jiaokey.com/tag/Allitera Verlag.html</w:t>
      </w:r>
    </w:p>
    <w:p>
      <w:r>
        <w:t>关键词搜索：https://www.jiaokey.com/tag/Bayerns T?chter: Frauenportr?ts aus fünf Jahrhunderten.html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