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sovereignty: four chapters from the six books of the commonwealth</w:t>
      </w:r>
    </w:p>
    <w:p>
      <w:r>
        <w:rPr>
          <w:rFonts w:ascii="宋体" w:hAnsi="宋体" w:eastAsia="宋体"/>
          <w:sz w:val="24"/>
        </w:rPr>
        <w:t>Bodin; Julian H.Franklin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sovereignty: four chapters from the six books of the commonwealth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Bodin; Julian H.Franklin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本书出售、求购地址：https://www.jiaokey.com/book/detail/40983724.html</w:t>
      </w:r>
    </w:p>
    <w:p>
      <w:r>
        <w:t>更多相关图书推荐：https://www.jiaokey.com</w:t>
      </w:r>
    </w:p>
    <w:p>
      <w:r>
        <w:t>Bodin; Julian H.Franklin 其他作品：https://www.jiaokey.com/tag/Bodin; Julian H.Franklin.html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关键词搜索：https://www.jiaokey.com/tag/On sovereignty: four chapters from the six books of the commonwealth.html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