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 Waves: High Frequency Theory</w:t>
      </w:r>
    </w:p>
    <w:p>
      <w:r>
        <w:rPr>
          <w:rFonts w:ascii="宋体" w:hAnsi="宋体" w:eastAsia="宋体"/>
          <w:sz w:val="24"/>
        </w:rPr>
        <w:t>Vassily M.Babich; Aleksei P.Kiselev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 Waves: High Frequency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Vassily M.Babich; Aleksei P.Kiselev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本书出售、求购地址：https://www.jiaokey.com/book/detail/40983630.html</w:t>
      </w:r>
    </w:p>
    <w:p>
      <w:r>
        <w:t>更多相关图书推荐：https://www.jiaokey.com</w:t>
      </w:r>
    </w:p>
    <w:p>
      <w:r>
        <w:t>Vassily M.Babich; Aleksei P.Kiselev 其他作品：https://www.jiaokey.com/tag/Vassily M.Babich; Aleksei P.Kiselev.html</w:t>
      </w:r>
    </w:p>
    <w:p>
      <w:r>
        <w:t>Chapman and Hall/CRC 出版图书：https://www.jiaokey.com/tag/Chapman and Hall/CRC.html</w:t>
      </w:r>
    </w:p>
    <w:p>
      <w:r>
        <w:t>关键词搜索：https://www.jiaokey.com/tag/Elastic Waves: High Frequency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