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Background and Recent Developments of Metric Fixed Point Theory</w:t>
      </w:r>
    </w:p>
    <w:p>
      <w:r>
        <w:rPr>
          <w:rFonts w:ascii="宋体" w:hAnsi="宋体" w:eastAsia="宋体"/>
          <w:sz w:val="24"/>
        </w:rPr>
        <w:t>Dhananjay Gopal; Poom Kumam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Background and Recent Developments of Metric Fixed Point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Dhananjay Gopal; Poom Kumam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本书出售、求购地址：https://www.jiaokey.com/book/detail/40983626.html</w:t>
      </w:r>
    </w:p>
    <w:p>
      <w:r>
        <w:t>更多相关图书推荐：https://www.jiaokey.com</w:t>
      </w:r>
    </w:p>
    <w:p>
      <w:r>
        <w:t>Dhananjay Gopal; Poom Kumam 其他作品：https://www.jiaokey.com/tag/Dhananjay Gopal; Poom Kumam.html</w:t>
      </w:r>
    </w:p>
    <w:p>
      <w:r>
        <w:t>Chapman and Hall/CRC 出版图书：https://www.jiaokey.com/tag/Chapman and Hall/CRC.html</w:t>
      </w:r>
    </w:p>
    <w:p>
      <w:r>
        <w:t>关键词搜索：https://www.jiaokey.com/tag/Background and Recent Developments of Metric Fixed Point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