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Phosphorous Dendrimers in Biology and Nanomedicine: Syntheses</w:t>
      </w:r>
    </w:p>
    <w:p>
      <w:r>
        <w:rPr>
          <w:rFonts w:ascii="宋体" w:hAnsi="宋体" w:eastAsia="宋体"/>
          <w:sz w:val="24"/>
        </w:rPr>
        <w:t>Anne-Marie Caminade; Cedric-Olivier Turrin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Phosphorous Dendrimers in Biology and Nanomedicine: Syntheses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Anne-Marie Caminade; Cedric-Olivier Turrin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Stanford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本书出售、求购地址：https://www.jiaokey.com/book/detail/40983601.html</w:t>
      </w:r>
    </w:p>
    <w:p>
      <w:r>
        <w:t>更多相关图书推荐：https://www.jiaokey.com</w:t>
      </w:r>
    </w:p>
    <w:p>
      <w:r>
        <w:t>Anne-Marie Caminade; Cedric-Olivier Turrin 其他作品：https://www.jiaokey.com/tag/Anne-Marie Caminade; Cedric-Olivier Turrin.html</w:t>
      </w:r>
    </w:p>
    <w:p>
      <w:r>
        <w:t>Pan Stanford 出版图书：https://www.jiaokey.com/tag/Pan Stanford.html</w:t>
      </w:r>
    </w:p>
    <w:p>
      <w:r>
        <w:t>关键词搜索：https://www.jiaokey.com/tag/Phosphorous Dendrimers in Biology and Nanomedicine: Syntheses.html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