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graphic and digital designer: a guide to careers in design Fifth edition</w:t>
      </w:r>
    </w:p>
    <w:p>
      <w:r>
        <w:rPr>
          <w:rFonts w:ascii="宋体" w:hAnsi="宋体" w:eastAsia="宋体"/>
          <w:sz w:val="24"/>
        </w:rPr>
        <w:t xml:space="preserve"> New Jersey: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graphic and digital designer: a guide to careers in design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Jersey: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本书出售、求购地址：https://www.jiaokey.com/book/detail/40983550.html</w:t>
      </w:r>
    </w:p>
    <w:p>
      <w:r>
        <w:t>更多相关图书推荐：https://www.jiaokey.com</w:t>
      </w:r>
    </w:p>
    <w:p>
      <w:r>
        <w:t xml:space="preserve"> New Jersey: John Wiley &amp; Sons 其他作品：https://www.jiaokey.com/tag/ New Jersey: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关键词搜索：https://www.jiaokey.com/tag/Becoming a graphic and digital designer: a guide to careers in design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