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Shaping Light In Nonlinear Optical Fibers</w:t>
      </w:r>
    </w:p>
    <w:p>
      <w:r>
        <w:rPr>
          <w:rFonts w:ascii="宋体" w:hAnsi="宋体" w:eastAsia="宋体"/>
          <w:sz w:val="24"/>
        </w:rPr>
        <w:t>Sonia Boscolo; Christophe Finot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Shaping Light In Nonlinear Optical Fibers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Sonia Boscolo; Christophe Finot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本书出售、求购地址：https://www.jiaokey.com/book/detail/40983526.html</w:t>
      </w:r>
    </w:p>
    <w:p>
      <w:r>
        <w:t>更多相关图书推荐：https://www.jiaokey.com</w:t>
      </w:r>
    </w:p>
    <w:p>
      <w:r>
        <w:t>Sonia Boscolo; Christophe Finot 其他作品：https://www.jiaokey.com/tag/Sonia Boscolo; Christophe Finot.html</w:t>
      </w:r>
    </w:p>
    <w:p>
      <w:r>
        <w:t>Wiley 出版图书：https://www.jiaokey.com/tag/Wiley.html</w:t>
      </w:r>
    </w:p>
    <w:p>
      <w:r>
        <w:t>关键词搜索：https://www.jiaokey.com/tag/Shaping Light In Nonlinear Optical Fibers.html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