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and lawyers: advanced technology in the legal domain</w:t>
      </w:r>
    </w:p>
    <w:p>
      <w:r>
        <w:rPr>
          <w:rFonts w:ascii="宋体" w:hAnsi="宋体" w:eastAsia="宋体"/>
          <w:sz w:val="24"/>
        </w:rPr>
        <w:t>Arno R.Lodder; Anja Oskamp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and lawyers: advanced technology in the legal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 R.Lodder; Anja Oskamp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Dordrecht: 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本书出售、求购地址：https://www.jiaokey.com/book/detail/40983504.html</w:t>
      </w:r>
    </w:p>
    <w:p>
      <w:r>
        <w:t>更多相关图书推荐：https://www.jiaokey.com</w:t>
      </w:r>
    </w:p>
    <w:p>
      <w:r>
        <w:t>Arno R.Lodder; Anja Oskamp 其他作品：https://www.jiaokey.com/tag/Arno R.Lodder; Anja Oskamp.html</w:t>
      </w:r>
    </w:p>
    <w:p>
      <w:r>
        <w:t>Dordrecht: Springer 出版图书：https://www.jiaokey.com/tag/Dordrecht: Springer.html</w:t>
      </w:r>
    </w:p>
    <w:p>
      <w:r>
        <w:t>关键词搜索：https://www.jiaokey.com/tag/Information technology and lawyers: advanced technology in the legal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