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governance in India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governance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本书出售、求购地址：https://www.jiaokey.com/book/detail/40983428.html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关键词搜索：https://www.jiaokey.com/tag/Ethics in governance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