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con: how to think like a real hustler and avoid being scammed</w:t>
      </w:r>
    </w:p>
    <w:p>
      <w:r>
        <w:rPr>
          <w:rFonts w:ascii="宋体" w:hAnsi="宋体" w:eastAsia="宋体"/>
          <w:sz w:val="24"/>
        </w:rPr>
        <w:t>Guilford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con: how to think like a real hustler and avoid being scammed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CT: Lyons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本书出售、求购地址：https://www.jiaokey.com/book/detail/40983422.html</w:t>
      </w:r>
    </w:p>
    <w:p>
      <w:r>
        <w:t>更多相关图书推荐：https://www.jiaokey.com</w:t>
      </w:r>
    </w:p>
    <w:p>
      <w:r>
        <w:t>Guilford 其他作品：https://www.jiaokey.com/tag/Guilford.html</w:t>
      </w:r>
    </w:p>
    <w:p>
      <w:r>
        <w:t xml:space="preserve"> CT: Lyons Press 出版图书：https://www.jiaokey.com/tag/ CT: Lyons Press.html</w:t>
      </w:r>
    </w:p>
    <w:p>
      <w:r>
        <w:t>关键词搜索：https://www.jiaokey.com/tag/The art of the con: how to think like a real hustler and avoid being scammed.html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