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= 合同法学 第3版</w:t>
      </w:r>
    </w:p>
    <w:p>
      <w:r>
        <w:rPr>
          <w:rFonts w:ascii="宋体" w:hAnsi="宋体" w:eastAsia="宋体"/>
          <w:sz w:val="24"/>
        </w:rPr>
        <w:t>Emily Finch; Stefan Fafinski; Wang 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= 合同法学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Finch; Stefan Fafinski; Wang 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本书出售、求购地址：https://www.jiaokey.com/book/detail/40983416.html</w:t>
      </w:r>
    </w:p>
    <w:p>
      <w:r>
        <w:t>更多相关图书推荐：https://www.jiaokey.com</w:t>
      </w:r>
    </w:p>
    <w:p>
      <w:r>
        <w:t>Emily Finch; Stefan Fafinski; Wang Zi 其他作品：https://www.jiaokey.com/tag/Emily Finch; Stefan Fafinski; Wang Zi.html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关键词搜索：https://www.jiaokey.com/tag/Contract law = 合同法学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