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Charstians and Moors in Spain Volume III: Arabic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Charstians and Moors in Spain Volume III: Arabic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Aris &amp; Phillips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本书出售、求购地址：https://www.jiaokey.com/book/detail/40983210.html</w:t>
      </w:r>
    </w:p>
    <w:p>
      <w:r>
        <w:t>更多相关图书推荐：https://www.jiaokey.com</w:t>
      </w:r>
    </w:p>
    <w:p>
      <w:r>
        <w:t>Aris &amp; Phillips Ltd 出版图书：https://www.jiaokey.com/tag/Aris &amp; Phillips Ltd.html</w:t>
      </w:r>
    </w:p>
    <w:p>
      <w:r>
        <w:t>关键词搜索：https://www.jiaokey.com/tag/Charstians and Moors in Spain Volume III: Arabic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