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and the western alliance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and the western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本书出售、求购地址：https://www.jiaokey.com/book/detail/40983205.html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关键词搜索：https://www.jiaokey.com/tag/The Middle East and the western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