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guide to the European Union: previously known as the Economist guide to the European Union</w:t>
      </w:r>
    </w:p>
    <w:p>
      <w:r>
        <w:rPr>
          <w:rFonts w:ascii="宋体" w:hAnsi="宋体" w:eastAsia="宋体"/>
          <w:sz w:val="24"/>
        </w:rPr>
        <w:t>London;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guide to the European Union: previously known as the Economist guide to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本书出售、求购地址：https://www.jiaokey.com/book/detail/40983176.html</w:t>
      </w:r>
    </w:p>
    <w:p>
      <w:r>
        <w:t>更多相关图书推荐：https://www.jiaokey.com</w:t>
      </w:r>
    </w:p>
    <w:p>
      <w:r>
        <w:t>London; New York 其他作品：https://www.jiaokey.com/tag/London;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Routledge guide to the European Union: previously known as the Economist guide to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