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Augustine political writings = 奥古斯丁政治著作选 影印本</w:t>
      </w:r>
    </w:p>
    <w:p>
      <w:r>
        <w:rPr>
          <w:rFonts w:ascii="宋体" w:hAnsi="宋体" w:eastAsia="宋体"/>
          <w:sz w:val="24"/>
        </w:rPr>
        <w:t xml:space="preserve"> Bishop of Hippo; E.M.Atkins; R.J.Dodaro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Augustine political writings = 奥古斯丁政治著作选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Bishop of Hippo; E.M.Atkins; R.J.Dodaro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本书出售、求购地址：https://www.jiaokey.com/book/detail/40983170.html</w:t>
      </w:r>
    </w:p>
    <w:p>
      <w:r>
        <w:t>更多相关图书推荐：https://www.jiaokey.com</w:t>
      </w:r>
    </w:p>
    <w:p>
      <w:r>
        <w:t xml:space="preserve"> Bishop of Hippo; E.M.Atkins; R.J.Dodaro 其他作品：https://www.jiaokey.com/tag/ Bishop of Hippo; E.M.Atkins; R.J.Dodaro.html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关键词搜索：https://www.jiaokey.com/tag/Augustine political writings = 奥古斯丁政治著作选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