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Inequality and the fading of redistributive politics</w:t>
      </w:r>
    </w:p>
    <w:p>
      <w:r>
        <w:rPr>
          <w:rFonts w:ascii="宋体" w:hAnsi="宋体" w:eastAsia="宋体"/>
          <w:sz w:val="24"/>
        </w:rPr>
        <w:t>Keith G.Banting; John Myles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Inequality and the fading of redistributive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G.Banting; John Myles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Vancouver: 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本书出售、求购地址：https://www.jiaokey.com/book/detail/40983135.html</w:t>
      </w:r>
    </w:p>
    <w:p>
      <w:r>
        <w:t>更多相关图书推荐：https://www.jiaokey.com</w:t>
      </w:r>
    </w:p>
    <w:p>
      <w:r>
        <w:t>Keith G.Banting; John Myles 其他作品：https://www.jiaokey.com/tag/Keith G.Banting; John Myles.html</w:t>
      </w:r>
    </w:p>
    <w:p>
      <w:r>
        <w:t>Vancouver: UBC Press 出版图书：https://www.jiaokey.com/tag/Vancouver: UBC Press.html</w:t>
      </w:r>
    </w:p>
    <w:p>
      <w:r>
        <w:t>关键词搜索：https://www.jiaokey.com/tag/Inequality and the fading of redistributive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