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 and the intelligentsia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 and the intelligentsia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本书出售、求购地址：https://www.jiaokey.com/book/detail/40983074.html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关键词搜索：https://www.jiaokey.com/tag/Socialism and the intelligentsia.html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