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and politics of the contemporary Middle East: continuity and change Second Edition</w:t>
      </w:r>
    </w:p>
    <w:p>
      <w:r>
        <w:rPr>
          <w:rFonts w:ascii="宋体" w:hAnsi="宋体" w:eastAsia="宋体"/>
          <w:sz w:val="24"/>
        </w:rPr>
        <w:t xml:space="preserve"> Oxon;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and politics of the contemporary Middle East: continuity and change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Oxon;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本书出售、求购地址：https://www.jiaokey.com/book/detail/40983040.html</w:t>
      </w:r>
    </w:p>
    <w:p>
      <w:r>
        <w:t>更多相关图书推荐：https://www.jiaokey.com</w:t>
      </w:r>
    </w:p>
    <w:p>
      <w:r>
        <w:t xml:space="preserve"> Oxon; New York 其他作品：https://www.jiaokey.com/tag/ Oxon;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关键词搜索：https://www.jiaokey.com/tag/Government and politics of the contemporary Middle East: continuity and change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