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Applications Of Heat Transfer In Cells And Organs Volume TWO</w:t>
      </w:r>
    </w:p>
    <w:p>
      <w:r>
        <w:rPr>
          <w:rFonts w:ascii="宋体" w:hAnsi="宋体" w:eastAsia="宋体"/>
          <w:sz w:val="24"/>
        </w:rPr>
        <w:t>Devashish Shrivastava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Applications Of Heat Transfer In Cells And Organs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Devashish Shrivastava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本书出售、求购地址：https://www.jiaokey.com/book/detail/40982932.html</w:t>
      </w:r>
    </w:p>
    <w:p>
      <w:r>
        <w:t>更多相关图书推荐：https://www.jiaokey.com</w:t>
      </w:r>
    </w:p>
    <w:p>
      <w:r>
        <w:t>Devashish Shrivastava 其他作品：https://www.jiaokey.com/tag/Devashish Shrivastava.html</w:t>
      </w:r>
    </w:p>
    <w:p>
      <w:r>
        <w:t>Wiley 出版图书：https://www.jiaokey.com/tag/Wiley.html</w:t>
      </w:r>
    </w:p>
    <w:p>
      <w:r>
        <w:t>关键词搜索：https://www.jiaokey.com/tag/Theory And Applications Of Heat Transfer In Cells And Organs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