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turbine airfoils and blades: optimization design theory</w:t>
      </w:r>
    </w:p>
    <w:p>
      <w:r>
        <w:rPr>
          <w:rFonts w:ascii="宋体" w:hAnsi="宋体" w:eastAsia="宋体"/>
          <w:sz w:val="24"/>
        </w:rPr>
        <w:t>Jin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turbine airfoils and blades: optimization design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本书出售、求购地址：https://www.jiaokey.com/book/detail/40982887.html</w:t>
      </w:r>
    </w:p>
    <w:p>
      <w:r>
        <w:t>更多相关图书推荐：https://www.jiaokey.com</w:t>
      </w:r>
    </w:p>
    <w:p>
      <w:r>
        <w:t>Jin Chen 其他作品：https://www.jiaokey.com/tag/Jin Chen.html</w:t>
      </w:r>
    </w:p>
    <w:p>
      <w:r>
        <w:t>De Gruyter 出版图书：https://www.jiaokey.com/tag/De Gruyter.html</w:t>
      </w:r>
    </w:p>
    <w:p>
      <w:r>
        <w:t>关键词搜索：https://www.jiaokey.com/tag/Wind turbine airfoils and blades: optimization design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